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78F7" w14:textId="77777777" w:rsidR="00B06F5B" w:rsidRPr="00A81127" w:rsidRDefault="00751833" w:rsidP="00DD7AAF">
      <w:pPr>
        <w:pStyle w:val="Heading1"/>
        <w:jc w:val="center"/>
      </w:pPr>
      <w:r w:rsidRPr="00A81127">
        <w:t>APPLICATION FOR INTERNAL INTERNSHIP ASSIGNMENT</w:t>
      </w:r>
      <w:r w:rsidRPr="00A81127">
        <w:br/>
      </w:r>
      <w:proofErr w:type="gramStart"/>
      <w:r w:rsidRPr="00A81127">
        <w:t>BACHELOR’S AND MASTER’S</w:t>
      </w:r>
      <w:proofErr w:type="gramEnd"/>
      <w:r w:rsidRPr="00A81127">
        <w:t xml:space="preserve"> DEGREE PROGRAMMES</w:t>
      </w:r>
    </w:p>
    <w:p w14:paraId="22D47353" w14:textId="78AAB922" w:rsidR="00B06F5B" w:rsidRDefault="00751833" w:rsidP="00DD7AAF">
      <w:pPr>
        <w:jc w:val="center"/>
      </w:pPr>
      <w:r w:rsidRPr="00A81127">
        <w:rPr>
          <w:sz w:val="28"/>
          <w:szCs w:val="28"/>
        </w:rPr>
        <w:t>Tick the relevant degree programme:</w:t>
      </w:r>
      <w:r w:rsidRPr="00A81127">
        <w:rPr>
          <w:sz w:val="28"/>
          <w:szCs w:val="28"/>
        </w:rPr>
        <w:br/>
      </w:r>
      <w:r w:rsidRPr="00A81127">
        <w:rPr>
          <w:sz w:val="28"/>
          <w:szCs w:val="28"/>
        </w:rPr>
        <w:br/>
      </w:r>
      <w:r w:rsidRPr="00A81127">
        <w:rPr>
          <w:sz w:val="28"/>
          <w:szCs w:val="28"/>
          <w:bdr w:val="single" w:sz="4" w:space="0" w:color="auto"/>
        </w:rPr>
        <w:t>F43    F65    FAJ    F97    FBL</w:t>
      </w:r>
      <w:r w:rsidRPr="00A81127">
        <w:rPr>
          <w:bdr w:val="single" w:sz="4" w:space="0" w:color="auto"/>
        </w:rPr>
        <w:br/>
      </w:r>
      <w:r>
        <w:br/>
        <w:t xml:space="preserve">(To be sent duly completed by email to </w:t>
      </w:r>
      <w:r w:rsidRPr="000D4058">
        <w:rPr>
          <w:b/>
          <w:bCs/>
        </w:rPr>
        <w:t>cclsg@unimi.it</w:t>
      </w:r>
      <w:r>
        <w:t xml:space="preserve"> and to the internal tutor </w:t>
      </w:r>
      <w:r w:rsidRPr="000D4058">
        <w:rPr>
          <w:b/>
          <w:bCs/>
        </w:rPr>
        <w:t>……@unimi.it</w:t>
      </w:r>
      <w:r>
        <w:t>)</w:t>
      </w:r>
    </w:p>
    <w:p w14:paraId="4B58F797" w14:textId="10DFE6EC" w:rsidR="00B06F5B" w:rsidRDefault="00751833" w:rsidP="00DD7AAF">
      <w:r>
        <w:t>Surname ………………………………….   Name ………………………………..   Student ID …………………</w:t>
      </w:r>
      <w:r>
        <w:br/>
        <w:t>Place and date of birth ……………………………………………………………………………………</w:t>
      </w:r>
      <w:r>
        <w:br/>
      </w:r>
      <w:r>
        <w:br/>
        <w:t>Address …………………………………………………………………………   City ………………………………………</w:t>
      </w:r>
      <w:r>
        <w:br/>
        <w:t>Postal code …………………   Tel. ……………………………</w:t>
      </w:r>
    </w:p>
    <w:p w14:paraId="55BB9318" w14:textId="77777777" w:rsidR="00DD7AAF" w:rsidRDefault="00751833" w:rsidP="00886A71">
      <w:pPr>
        <w:spacing w:after="0" w:line="240" w:lineRule="auto"/>
      </w:pPr>
      <w:r>
        <w:t>Name of Internal Tutor (1): …………………………………………………………………………………</w:t>
      </w:r>
      <w:r>
        <w:br/>
      </w:r>
      <w:r>
        <w:br/>
        <w:t>Proposed programme:</w:t>
      </w:r>
      <w:r>
        <w:br/>
      </w:r>
      <w:r>
        <w:br/>
        <w:t>………………………………………………………………………………………………………………………………………………………</w:t>
      </w:r>
    </w:p>
    <w:p w14:paraId="6A6ABDF6" w14:textId="77777777" w:rsidR="00DD7AAF" w:rsidRDefault="00DD7AAF" w:rsidP="00886A71">
      <w:pPr>
        <w:spacing w:after="0" w:line="240" w:lineRule="auto"/>
      </w:pPr>
      <w:r>
        <w:t>………………………………………………………………………………………………………………………………………………………</w:t>
      </w:r>
    </w:p>
    <w:p w14:paraId="2F1F3DCA" w14:textId="6016E282" w:rsidR="00B06F5B" w:rsidRDefault="00DD7AAF" w:rsidP="00886A71">
      <w:pPr>
        <w:spacing w:after="0" w:line="240" w:lineRule="auto"/>
      </w:pPr>
      <w:r>
        <w:t>………………………………………………………………………………………………………………………………………………………</w:t>
      </w:r>
    </w:p>
    <w:p w14:paraId="735CDB2F" w14:textId="77777777" w:rsidR="00886A71" w:rsidRDefault="00886A71" w:rsidP="00DD7AAF"/>
    <w:p w14:paraId="5C92315E" w14:textId="4C518B97" w:rsidR="00B06F5B" w:rsidRDefault="00751833" w:rsidP="00DD7AAF">
      <w:r>
        <w:t>Period from ……………………… to ………………………, for a total duration of …………… hours (2), to be carried out at …………………………………………………………………………………, Department of Earth Sciences.</w:t>
      </w:r>
      <w:r>
        <w:br/>
      </w:r>
    </w:p>
    <w:p w14:paraId="6F7CCBD2" w14:textId="348AEDD0" w:rsidR="00B06F5B" w:rsidRDefault="00751833" w:rsidP="00DD7AAF">
      <w:r>
        <w:t>The training of Mr./Ms. ………………………………………… will take place under the responsibility of the Internal Tutor:</w:t>
      </w:r>
      <w:r>
        <w:br/>
      </w:r>
      <w:r>
        <w:br/>
        <w:t>……………………………………………………………………   Role ………………………………………</w:t>
      </w:r>
    </w:p>
    <w:p w14:paraId="21A42DFA" w14:textId="6DCB8A70" w:rsidR="00B06F5B" w:rsidRDefault="00751833" w:rsidP="00DD7AAF">
      <w:r>
        <w:t>Signature of the Internal Tutor</w:t>
      </w:r>
      <w:r>
        <w:br/>
      </w:r>
      <w:r>
        <w:br/>
        <w:t>Signature of the Student</w:t>
      </w:r>
    </w:p>
    <w:p w14:paraId="32849EDF" w14:textId="77777777" w:rsidR="00B06F5B" w:rsidRDefault="00751833" w:rsidP="00DD7AAF">
      <w:r>
        <w:t>Date</w:t>
      </w:r>
      <w:r>
        <w:br/>
      </w:r>
      <w:r>
        <w:br/>
        <w:t>……………………………………….   ………………………………………   ………………………………………</w:t>
      </w:r>
    </w:p>
    <w:p w14:paraId="24CF9CB1" w14:textId="77777777" w:rsidR="00B06F5B" w:rsidRDefault="00751833" w:rsidP="00DD7AAF">
      <w:r>
        <w:br w:type="page"/>
      </w:r>
    </w:p>
    <w:p w14:paraId="4BBAF74F" w14:textId="77777777" w:rsidR="00B06F5B" w:rsidRDefault="00751833" w:rsidP="00DD7AAF">
      <w:pPr>
        <w:pStyle w:val="Heading2"/>
      </w:pPr>
      <w:r>
        <w:lastRenderedPageBreak/>
        <w:t>INSTRUCTIONS FOR THE ACTIVATION OF THE INTERNAL CURRICULAR INTERNSHIP</w:t>
      </w:r>
    </w:p>
    <w:p w14:paraId="5EAE76B3" w14:textId="1B409E3B" w:rsidR="00B06F5B" w:rsidRDefault="00751833" w:rsidP="00DD7AAF">
      <w:r>
        <w:t>1) The student must complete this form together with the Internal Tutor, following the instructions below, and send the signed PDF file (signed by both the student and the tutor) to the Teaching Office at cclsg@unimi.it, copying the tutor.</w:t>
      </w:r>
      <w:r>
        <w:br/>
      </w:r>
      <w:r>
        <w:br/>
        <w:t>(1) INTERNAL TUTOR: a faculty member of the Department of Earth Sciences who is responsible for the training provided during the internship and acts as the evaluator of the activities for credit recognition.</w:t>
      </w:r>
    </w:p>
    <w:p w14:paraId="660CAB88" w14:textId="27276FA1" w:rsidR="00B06F5B" w:rsidRDefault="00751833" w:rsidP="00DD7AAF">
      <w:r>
        <w:t>(2) INTERNSHIP DURATION: the internship may take place over a period of several months for a total number of effective hours, as established by the degree programme:</w:t>
      </w:r>
      <w:r>
        <w:br/>
      </w:r>
      <w:r>
        <w:br/>
        <w:t>F43 – students enrolled before AY 2014–15: 150 hours (6 ECTS)</w:t>
      </w:r>
      <w:r>
        <w:br/>
        <w:t>F65 – students enrolled before AY 2014–15: 150 hours (6 ECTS)</w:t>
      </w:r>
      <w:r>
        <w:br/>
        <w:t>F65 – students enrolled from AY 2014–15: 125 hours (5 ECTS)</w:t>
      </w:r>
      <w:r>
        <w:br/>
        <w:t>FAJ – students enrolled from AY 2025–26: 125 hours (5 ECTS)</w:t>
      </w:r>
      <w:r>
        <w:br/>
        <w:t>F97 – students enrolled from AY 2009–10: 150 hours (6 ECTS)</w:t>
      </w:r>
      <w:r>
        <w:br/>
        <w:t>FBL – students enrolled from AY 2025–26: 225 hours (9 ECTS)</w:t>
      </w:r>
      <w:r>
        <w:br/>
      </w:r>
    </w:p>
    <w:p w14:paraId="0F1D7FF0" w14:textId="77777777" w:rsidR="00B06F5B" w:rsidRDefault="00751833" w:rsidP="00DD7AAF">
      <w:pPr>
        <w:pStyle w:val="Heading2"/>
      </w:pPr>
      <w:r>
        <w:t>INSTRUCTIONS FOR CLOSURE AND CREDIT RECOGNITION OF THE INTERNAL CURRICULAR INTERNSHIP</w:t>
      </w:r>
    </w:p>
    <w:p w14:paraId="79C1D381" w14:textId="50D21975" w:rsidR="00B06F5B" w:rsidRDefault="00751833" w:rsidP="00DD7AAF">
      <w:r>
        <w:t>At the end of the internship, the student will discuss the activities carried out with the Internal Tutor, who will complete the ‘internship closure’ form and submit it to the Teaching Office by email at cclsg@unimi.it.</w:t>
      </w:r>
      <w:r>
        <w:br/>
      </w:r>
    </w:p>
    <w:p w14:paraId="1BDBFA58" w14:textId="77777777" w:rsidR="00B06F5B" w:rsidRDefault="00751833" w:rsidP="00DD7AAF">
      <w:r>
        <w:t>The student must mandatorily register for the exam session of their degree programme:</w:t>
      </w:r>
      <w:r>
        <w:br/>
      </w:r>
      <w:r>
        <w:br/>
        <w:t>F43 degree programme: exam session ‘Tirocinio F43TIR’</w:t>
      </w:r>
      <w:r>
        <w:br/>
        <w:t>F65 degree programme: exam session ‘Tirocinio F650G-’</w:t>
      </w:r>
      <w:r>
        <w:br/>
        <w:t>F65 degree programme: exam session ‘Tirocinio F651C-’</w:t>
      </w:r>
      <w:r>
        <w:br/>
        <w:t>FAJ degree programme: exam session ‘Tirocinio FAJ0AT’</w:t>
      </w:r>
      <w:r>
        <w:br/>
        <w:t>F97 degree programme: exam session ‘Tirocinio F9719-’</w:t>
      </w:r>
      <w:r>
        <w:br/>
        <w:t>FBL degree programme: exam session ‘Tirocinio FBL0BE’</w:t>
      </w:r>
      <w:r>
        <w:br/>
      </w:r>
      <w:r>
        <w:br/>
        <w:t>Registration allows the exam record to be entered and the credits to be awarded by the Student Services Office.</w:t>
      </w:r>
      <w:r>
        <w:br/>
      </w:r>
    </w:p>
    <w:sectPr w:rsidR="00B06F5B" w:rsidSect="00A81127">
      <w:headerReference w:type="even" r:id="rId8"/>
      <w:headerReference w:type="default" r:id="rId9"/>
      <w:footerReference w:type="even" r:id="rId10"/>
      <w:footerReference w:type="default" r:id="rId11"/>
      <w:headerReference w:type="first" r:id="rId12"/>
      <w:footerReference w:type="first" r:id="rId13"/>
      <w:pgSz w:w="12240" w:h="15840"/>
      <w:pgMar w:top="1440" w:right="80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22BD" w14:textId="77777777" w:rsidR="00544892" w:rsidRDefault="00544892" w:rsidP="008030C4">
      <w:pPr>
        <w:spacing w:after="0" w:line="240" w:lineRule="auto"/>
      </w:pPr>
      <w:r>
        <w:separator/>
      </w:r>
    </w:p>
  </w:endnote>
  <w:endnote w:type="continuationSeparator" w:id="0">
    <w:p w14:paraId="7A82436F" w14:textId="77777777" w:rsidR="00544892" w:rsidRDefault="00544892" w:rsidP="00803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5976" w14:textId="77777777" w:rsidR="002C000F" w:rsidRDefault="002C0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B4CB" w14:textId="77777777" w:rsidR="002C000F" w:rsidRDefault="002C0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7F8C" w14:textId="77777777" w:rsidR="002C000F" w:rsidRDefault="002C0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7C69" w14:textId="77777777" w:rsidR="00544892" w:rsidRDefault="00544892" w:rsidP="008030C4">
      <w:pPr>
        <w:spacing w:after="0" w:line="240" w:lineRule="auto"/>
      </w:pPr>
      <w:r>
        <w:separator/>
      </w:r>
    </w:p>
  </w:footnote>
  <w:footnote w:type="continuationSeparator" w:id="0">
    <w:p w14:paraId="7FE31560" w14:textId="77777777" w:rsidR="00544892" w:rsidRDefault="00544892" w:rsidP="00803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B0DD" w14:textId="77777777" w:rsidR="002C000F" w:rsidRDefault="002C0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6767" w14:textId="4C69C383" w:rsidR="008030C4" w:rsidRDefault="00A81127" w:rsidP="007A608B">
    <w:pPr>
      <w:pStyle w:val="Header"/>
      <w:ind w:left="-142"/>
    </w:pPr>
    <w:r>
      <w:rPr>
        <w:noProof/>
      </w:rPr>
      <mc:AlternateContent>
        <mc:Choice Requires="wps">
          <w:drawing>
            <wp:anchor distT="0" distB="0" distL="114300" distR="114300" simplePos="0" relativeHeight="251659264" behindDoc="0" locked="0" layoutInCell="1" allowOverlap="1" wp14:anchorId="298D5791" wp14:editId="2E651DC2">
              <wp:simplePos x="0" y="0"/>
              <wp:positionH relativeFrom="column">
                <wp:posOffset>971550</wp:posOffset>
              </wp:positionH>
              <wp:positionV relativeFrom="paragraph">
                <wp:posOffset>29210</wp:posOffset>
              </wp:positionV>
              <wp:extent cx="4547870" cy="841375"/>
              <wp:effectExtent l="0" t="0" r="0" b="0"/>
              <wp:wrapNone/>
              <wp:docPr id="210391025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47870" cy="841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1F2B0" w14:textId="77777777" w:rsidR="00A81127" w:rsidRPr="007C166F" w:rsidRDefault="00A81127" w:rsidP="00A81127">
                          <w:pPr>
                            <w:spacing w:after="0" w:line="240" w:lineRule="atLeast"/>
                            <w:jc w:val="center"/>
                            <w:rPr>
                              <w:rFonts w:ascii="Times New Roman" w:hAnsi="Times New Roman"/>
                              <w:b/>
                              <w:sz w:val="28"/>
                              <w:szCs w:val="28"/>
                              <w:lang w:val="it-IT"/>
                            </w:rPr>
                          </w:pPr>
                          <w:r w:rsidRPr="007C166F">
                            <w:rPr>
                              <w:rFonts w:ascii="Times New Roman" w:hAnsi="Times New Roman"/>
                              <w:b/>
                              <w:sz w:val="32"/>
                              <w:szCs w:val="32"/>
                              <w:lang w:val="it-IT"/>
                            </w:rPr>
                            <w:t>U</w:t>
                          </w:r>
                          <w:r w:rsidRPr="007C166F">
                            <w:rPr>
                              <w:rFonts w:ascii="Times New Roman" w:hAnsi="Times New Roman"/>
                              <w:b/>
                              <w:sz w:val="28"/>
                              <w:szCs w:val="28"/>
                              <w:lang w:val="it-IT"/>
                            </w:rPr>
                            <w:t xml:space="preserve">NIVERSITA’ DEGLI </w:t>
                          </w:r>
                          <w:r w:rsidRPr="007C166F">
                            <w:rPr>
                              <w:rFonts w:ascii="Times New Roman" w:hAnsi="Times New Roman"/>
                              <w:b/>
                              <w:sz w:val="32"/>
                              <w:szCs w:val="32"/>
                              <w:lang w:val="it-IT"/>
                            </w:rPr>
                            <w:t>S</w:t>
                          </w:r>
                          <w:r w:rsidRPr="007C166F">
                            <w:rPr>
                              <w:rFonts w:ascii="Times New Roman" w:hAnsi="Times New Roman"/>
                              <w:b/>
                              <w:sz w:val="28"/>
                              <w:szCs w:val="28"/>
                              <w:lang w:val="it-IT"/>
                            </w:rPr>
                            <w:t xml:space="preserve">TUDI DI </w:t>
                          </w:r>
                          <w:r w:rsidRPr="007C166F">
                            <w:rPr>
                              <w:rFonts w:ascii="Times New Roman" w:hAnsi="Times New Roman"/>
                              <w:b/>
                              <w:sz w:val="32"/>
                              <w:szCs w:val="32"/>
                              <w:lang w:val="it-IT"/>
                            </w:rPr>
                            <w:t>M</w:t>
                          </w:r>
                          <w:r w:rsidRPr="007C166F">
                            <w:rPr>
                              <w:rFonts w:ascii="Times New Roman" w:hAnsi="Times New Roman"/>
                              <w:b/>
                              <w:sz w:val="28"/>
                              <w:szCs w:val="28"/>
                              <w:lang w:val="it-IT"/>
                            </w:rPr>
                            <w:t>ILANO</w:t>
                          </w:r>
                        </w:p>
                        <w:p w14:paraId="675836BB" w14:textId="77777777" w:rsidR="00A81127" w:rsidRPr="007C166F" w:rsidRDefault="00A81127" w:rsidP="00A81127">
                          <w:pPr>
                            <w:spacing w:after="0" w:line="240" w:lineRule="atLeast"/>
                            <w:jc w:val="center"/>
                            <w:rPr>
                              <w:rFonts w:ascii="Times New Roman" w:hAnsi="Times New Roman"/>
                              <w:sz w:val="24"/>
                              <w:szCs w:val="24"/>
                              <w:lang w:val="it-IT"/>
                            </w:rPr>
                          </w:pPr>
                          <w:r w:rsidRPr="007C166F">
                            <w:rPr>
                              <w:rFonts w:ascii="Times New Roman" w:hAnsi="Times New Roman"/>
                              <w:sz w:val="26"/>
                              <w:szCs w:val="26"/>
                              <w:lang w:val="it-IT"/>
                            </w:rPr>
                            <w:t>COLLEGIO DIDATTICO DI</w:t>
                          </w:r>
                          <w:r w:rsidRPr="007C166F">
                            <w:rPr>
                              <w:rFonts w:ascii="Times New Roman" w:hAnsi="Times New Roman"/>
                              <w:sz w:val="24"/>
                              <w:szCs w:val="24"/>
                              <w:lang w:val="it-IT"/>
                            </w:rPr>
                            <w:t xml:space="preserve"> </w:t>
                          </w:r>
                          <w:r w:rsidRPr="007C166F">
                            <w:rPr>
                              <w:rFonts w:ascii="Times New Roman" w:hAnsi="Times New Roman"/>
                              <w:b/>
                              <w:sz w:val="32"/>
                              <w:szCs w:val="32"/>
                              <w:lang w:val="it-IT"/>
                            </w:rPr>
                            <w:t>S</w:t>
                          </w:r>
                          <w:r w:rsidRPr="007C166F">
                            <w:rPr>
                              <w:rFonts w:ascii="Times New Roman" w:hAnsi="Times New Roman"/>
                              <w:b/>
                              <w:sz w:val="28"/>
                              <w:szCs w:val="28"/>
                              <w:lang w:val="it-IT"/>
                            </w:rPr>
                            <w:t xml:space="preserve">CIENZE DELLA </w:t>
                          </w:r>
                          <w:r w:rsidRPr="007C166F">
                            <w:rPr>
                              <w:rFonts w:ascii="Times New Roman" w:hAnsi="Times New Roman"/>
                              <w:b/>
                              <w:sz w:val="32"/>
                              <w:szCs w:val="32"/>
                              <w:lang w:val="it-IT"/>
                            </w:rPr>
                            <w:t>T</w:t>
                          </w:r>
                          <w:r w:rsidRPr="007C166F">
                            <w:rPr>
                              <w:rFonts w:ascii="Times New Roman" w:hAnsi="Times New Roman"/>
                              <w:b/>
                              <w:sz w:val="28"/>
                              <w:szCs w:val="28"/>
                              <w:lang w:val="it-IT"/>
                            </w:rPr>
                            <w:t>ERRA</w:t>
                          </w:r>
                        </w:p>
                        <w:p w14:paraId="3E389A3F" w14:textId="77777777" w:rsidR="00A81127" w:rsidRPr="007C166F" w:rsidRDefault="00A81127" w:rsidP="00A81127">
                          <w:pPr>
                            <w:spacing w:after="0" w:line="240" w:lineRule="atLeast"/>
                            <w:jc w:val="center"/>
                            <w:rPr>
                              <w:rFonts w:ascii="Times New Roman" w:hAnsi="Times New Roman"/>
                              <w:b/>
                              <w:sz w:val="18"/>
                              <w:szCs w:val="18"/>
                              <w:lang w:val="it-IT"/>
                            </w:rPr>
                          </w:pPr>
                          <w:r w:rsidRPr="007C166F">
                            <w:rPr>
                              <w:rFonts w:ascii="Times New Roman" w:hAnsi="Times New Roman"/>
                              <w:b/>
                              <w:sz w:val="18"/>
                              <w:szCs w:val="18"/>
                              <w:lang w:val="it-IT"/>
                            </w:rPr>
                            <w:t xml:space="preserve">Via Mangiagalli, 34 – 20133 Milano – cclsg@unimi.it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8D5791" id="_x0000_t202" coordsize="21600,21600" o:spt="202" path="m,l,21600r21600,l21600,xe">
              <v:stroke joinstyle="miter"/>
              <v:path gradientshapeok="t" o:connecttype="rect"/>
            </v:shapetype>
            <v:shape id="Casella di testo 2" o:spid="_x0000_s1026" type="#_x0000_t202" style="position:absolute;left:0;text-align:left;margin-left:76.5pt;margin-top:2.3pt;width:358.1pt;height:6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" stroked="f">
              <v:path arrowok="t"/>
              <v:textbox>
                <w:txbxContent>
                  <w:p w14:paraId="4ED1F2B0" w14:textId="77777777" w:rsidR="00A81127" w:rsidRPr="007C166F" w:rsidRDefault="00A81127" w:rsidP="00A81127">
                    <w:pPr>
                      <w:spacing w:after="0" w:line="240" w:lineRule="atLeast"/>
                      <w:jc w:val="center"/>
                      <w:rPr>
                        <w:rFonts w:ascii="Times New Roman" w:hAnsi="Times New Roman"/>
                        <w:b/>
                        <w:sz w:val="28"/>
                        <w:szCs w:val="28"/>
                        <w:lang w:val="it-IT"/>
                      </w:rPr>
                    </w:pPr>
                    <w:r w:rsidRPr="007C166F">
                      <w:rPr>
                        <w:rFonts w:ascii="Times New Roman" w:hAnsi="Times New Roman"/>
                        <w:b/>
                        <w:sz w:val="32"/>
                        <w:szCs w:val="32"/>
                        <w:lang w:val="it-IT"/>
                      </w:rPr>
                      <w:t>U</w:t>
                    </w:r>
                    <w:r w:rsidRPr="007C166F">
                      <w:rPr>
                        <w:rFonts w:ascii="Times New Roman" w:hAnsi="Times New Roman"/>
                        <w:b/>
                        <w:sz w:val="28"/>
                        <w:szCs w:val="28"/>
                        <w:lang w:val="it-IT"/>
                      </w:rPr>
                      <w:t xml:space="preserve">NIVERSITA’ DEGLI </w:t>
                    </w:r>
                    <w:r w:rsidRPr="007C166F">
                      <w:rPr>
                        <w:rFonts w:ascii="Times New Roman" w:hAnsi="Times New Roman"/>
                        <w:b/>
                        <w:sz w:val="32"/>
                        <w:szCs w:val="32"/>
                        <w:lang w:val="it-IT"/>
                      </w:rPr>
                      <w:t>S</w:t>
                    </w:r>
                    <w:r w:rsidRPr="007C166F">
                      <w:rPr>
                        <w:rFonts w:ascii="Times New Roman" w:hAnsi="Times New Roman"/>
                        <w:b/>
                        <w:sz w:val="28"/>
                        <w:szCs w:val="28"/>
                        <w:lang w:val="it-IT"/>
                      </w:rPr>
                      <w:t xml:space="preserve">TUDI DI </w:t>
                    </w:r>
                    <w:r w:rsidRPr="007C166F">
                      <w:rPr>
                        <w:rFonts w:ascii="Times New Roman" w:hAnsi="Times New Roman"/>
                        <w:b/>
                        <w:sz w:val="32"/>
                        <w:szCs w:val="32"/>
                        <w:lang w:val="it-IT"/>
                      </w:rPr>
                      <w:t>M</w:t>
                    </w:r>
                    <w:r w:rsidRPr="007C166F">
                      <w:rPr>
                        <w:rFonts w:ascii="Times New Roman" w:hAnsi="Times New Roman"/>
                        <w:b/>
                        <w:sz w:val="28"/>
                        <w:szCs w:val="28"/>
                        <w:lang w:val="it-IT"/>
                      </w:rPr>
                      <w:t>ILANO</w:t>
                    </w:r>
                  </w:p>
                  <w:p w14:paraId="675836BB" w14:textId="77777777" w:rsidR="00A81127" w:rsidRPr="007C166F" w:rsidRDefault="00A81127" w:rsidP="00A81127">
                    <w:pPr>
                      <w:spacing w:after="0" w:line="240" w:lineRule="atLeast"/>
                      <w:jc w:val="center"/>
                      <w:rPr>
                        <w:rFonts w:ascii="Times New Roman" w:hAnsi="Times New Roman"/>
                        <w:sz w:val="24"/>
                        <w:szCs w:val="24"/>
                        <w:lang w:val="it-IT"/>
                      </w:rPr>
                    </w:pPr>
                    <w:r w:rsidRPr="007C166F">
                      <w:rPr>
                        <w:rFonts w:ascii="Times New Roman" w:hAnsi="Times New Roman"/>
                        <w:sz w:val="26"/>
                        <w:szCs w:val="26"/>
                        <w:lang w:val="it-IT"/>
                      </w:rPr>
                      <w:t>COLLEGIO DIDATTICO DI</w:t>
                    </w:r>
                    <w:r w:rsidRPr="007C166F">
                      <w:rPr>
                        <w:rFonts w:ascii="Times New Roman" w:hAnsi="Times New Roman"/>
                        <w:sz w:val="24"/>
                        <w:szCs w:val="24"/>
                        <w:lang w:val="it-IT"/>
                      </w:rPr>
                      <w:t xml:space="preserve"> </w:t>
                    </w:r>
                    <w:r w:rsidRPr="007C166F">
                      <w:rPr>
                        <w:rFonts w:ascii="Times New Roman" w:hAnsi="Times New Roman"/>
                        <w:b/>
                        <w:sz w:val="32"/>
                        <w:szCs w:val="32"/>
                        <w:lang w:val="it-IT"/>
                      </w:rPr>
                      <w:t>S</w:t>
                    </w:r>
                    <w:r w:rsidRPr="007C166F">
                      <w:rPr>
                        <w:rFonts w:ascii="Times New Roman" w:hAnsi="Times New Roman"/>
                        <w:b/>
                        <w:sz w:val="28"/>
                        <w:szCs w:val="28"/>
                        <w:lang w:val="it-IT"/>
                      </w:rPr>
                      <w:t xml:space="preserve">CIENZE DELLA </w:t>
                    </w:r>
                    <w:r w:rsidRPr="007C166F">
                      <w:rPr>
                        <w:rFonts w:ascii="Times New Roman" w:hAnsi="Times New Roman"/>
                        <w:b/>
                        <w:sz w:val="32"/>
                        <w:szCs w:val="32"/>
                        <w:lang w:val="it-IT"/>
                      </w:rPr>
                      <w:t>T</w:t>
                    </w:r>
                    <w:r w:rsidRPr="007C166F">
                      <w:rPr>
                        <w:rFonts w:ascii="Times New Roman" w:hAnsi="Times New Roman"/>
                        <w:b/>
                        <w:sz w:val="28"/>
                        <w:szCs w:val="28"/>
                        <w:lang w:val="it-IT"/>
                      </w:rPr>
                      <w:t>ERRA</w:t>
                    </w:r>
                  </w:p>
                  <w:p w14:paraId="3E389A3F" w14:textId="77777777" w:rsidR="00A81127" w:rsidRPr="007C166F" w:rsidRDefault="00A81127" w:rsidP="00A81127">
                    <w:pPr>
                      <w:spacing w:after="0" w:line="240" w:lineRule="atLeast"/>
                      <w:jc w:val="center"/>
                      <w:rPr>
                        <w:rFonts w:ascii="Times New Roman" w:hAnsi="Times New Roman"/>
                        <w:b/>
                        <w:sz w:val="18"/>
                        <w:szCs w:val="18"/>
                        <w:lang w:val="it-IT"/>
                      </w:rPr>
                    </w:pPr>
                    <w:r w:rsidRPr="007C166F">
                      <w:rPr>
                        <w:rFonts w:ascii="Times New Roman" w:hAnsi="Times New Roman"/>
                        <w:b/>
                        <w:sz w:val="18"/>
                        <w:szCs w:val="18"/>
                        <w:lang w:val="it-IT"/>
                      </w:rPr>
                      <w:t xml:space="preserve">Via Mangiagalli, 34 – 20133 Milano – cclsg@unimi.it </w:t>
                    </w:r>
                  </w:p>
                </w:txbxContent>
              </v:textbox>
            </v:shape>
          </w:pict>
        </mc:Fallback>
      </mc:AlternateContent>
    </w:r>
    <w:r>
      <w:rPr>
        <w:noProof/>
        <w:lang w:eastAsia="it-IT"/>
      </w:rPr>
      <w:t xml:space="preserve">   </w:t>
    </w:r>
    <w:r w:rsidRPr="00DF68B4">
      <w:rPr>
        <w:noProof/>
        <w:lang w:eastAsia="it-IT"/>
      </w:rPr>
      <w:drawing>
        <wp:inline distT="0" distB="0" distL="0" distR="0" wp14:anchorId="78336B46" wp14:editId="67A7476D">
          <wp:extent cx="920750" cy="927735"/>
          <wp:effectExtent l="0" t="0" r="0" b="0"/>
          <wp:docPr id="1" name="Immagine 1" descr="A black and white logo of a person holding a torch and a spea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descr="A black and white logo of a person holding a torch and a spear&#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27735"/>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0304" w14:textId="77777777" w:rsidR="002C000F" w:rsidRDefault="002C0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8480607">
    <w:abstractNumId w:val="8"/>
  </w:num>
  <w:num w:numId="2" w16cid:durableId="1246302527">
    <w:abstractNumId w:val="6"/>
  </w:num>
  <w:num w:numId="3" w16cid:durableId="2001538469">
    <w:abstractNumId w:val="5"/>
  </w:num>
  <w:num w:numId="4" w16cid:durableId="1524319091">
    <w:abstractNumId w:val="4"/>
  </w:num>
  <w:num w:numId="5" w16cid:durableId="1613702335">
    <w:abstractNumId w:val="7"/>
  </w:num>
  <w:num w:numId="6" w16cid:durableId="156238184">
    <w:abstractNumId w:val="3"/>
  </w:num>
  <w:num w:numId="7" w16cid:durableId="1472821109">
    <w:abstractNumId w:val="2"/>
  </w:num>
  <w:num w:numId="8" w16cid:durableId="1287590165">
    <w:abstractNumId w:val="1"/>
  </w:num>
  <w:num w:numId="9" w16cid:durableId="142240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359B"/>
    <w:rsid w:val="000D4058"/>
    <w:rsid w:val="0015074B"/>
    <w:rsid w:val="0029639D"/>
    <w:rsid w:val="002C000F"/>
    <w:rsid w:val="00326F90"/>
    <w:rsid w:val="00544892"/>
    <w:rsid w:val="00751833"/>
    <w:rsid w:val="007A608B"/>
    <w:rsid w:val="008030C4"/>
    <w:rsid w:val="00886A71"/>
    <w:rsid w:val="009140B1"/>
    <w:rsid w:val="00A81127"/>
    <w:rsid w:val="00AA1D8D"/>
    <w:rsid w:val="00B06F5B"/>
    <w:rsid w:val="00B47730"/>
    <w:rsid w:val="00C90AD1"/>
    <w:rsid w:val="00CB0664"/>
    <w:rsid w:val="00DD7A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A36BFA41-CBFD-A949-982A-0FFC5123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417</Words>
  <Characters>2590</Characters>
  <Application>Microsoft Office Word</Application>
  <DocSecurity>0</DocSecurity>
  <Lines>69</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Michele Zucali</cp:lastModifiedBy>
  <cp:revision>10</cp:revision>
  <dcterms:created xsi:type="dcterms:W3CDTF">2013-12-23T23:15:00Z</dcterms:created>
  <dcterms:modified xsi:type="dcterms:W3CDTF">2026-02-10T09:43:00Z</dcterms:modified>
  <cp:category/>
</cp:coreProperties>
</file>