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D238" w14:textId="77777777" w:rsidR="00BD29D2" w:rsidRDefault="00932E8F" w:rsidP="00C07440">
      <w:pPr>
        <w:pStyle w:val="Heading1"/>
        <w:jc w:val="center"/>
      </w:pPr>
      <w:r>
        <w:t>FINAL THESIS REQUEST FORM</w:t>
      </w:r>
    </w:p>
    <w:p w14:paraId="10AE97D9" w14:textId="77F54166" w:rsidR="00BD29D2" w:rsidRDefault="00932E8F" w:rsidP="00C07440">
      <w:pPr>
        <w:jc w:val="center"/>
      </w:pPr>
      <w:r>
        <w:t>BACHELOR’S DEGREE PROGRAMME IN “GEOLOGICAL SCIENCES”</w:t>
      </w:r>
      <w:r w:rsidR="00020BA9">
        <w:t xml:space="preserve"> -</w:t>
      </w:r>
      <w:r>
        <w:t xml:space="preserve"> </w:t>
      </w:r>
      <w:r w:rsidR="00A96297" w:rsidRPr="00020BA9">
        <w:rPr>
          <w:b/>
          <w:bCs/>
        </w:rPr>
        <w:t>FAJ</w:t>
      </w:r>
    </w:p>
    <w:p w14:paraId="56F59FEC" w14:textId="69D80D4A" w:rsidR="00BD29D2" w:rsidRDefault="00932E8F" w:rsidP="00020BA9">
      <w:pPr>
        <w:jc w:val="center"/>
      </w:pPr>
      <w:r>
        <w:t>(Before starting the thesis work, send a scanned copy of the completed, signed and dated form to cclsg@unimi.it)</w:t>
      </w:r>
    </w:p>
    <w:p w14:paraId="280516E6" w14:textId="77777777" w:rsidR="00BD29D2" w:rsidRDefault="00932E8F">
      <w:r w:rsidRPr="00C07440">
        <w:t>STUDENT</w:t>
      </w:r>
      <w:r>
        <w:t>:</w:t>
      </w:r>
    </w:p>
    <w:p w14:paraId="664C3A30" w14:textId="77777777" w:rsidR="00BD29D2" w:rsidRDefault="00932E8F">
      <w:r>
        <w:t>*Surname _______________________________* Name _______________________________ *Student ID ____________________</w:t>
      </w:r>
    </w:p>
    <w:p w14:paraId="15612BF7" w14:textId="77777777" w:rsidR="00BD29D2" w:rsidRDefault="00932E8F">
      <w:r>
        <w:t>Place of birth _______________________ Date _______________________ Residence: Street ______________________________ No. _____</w:t>
      </w:r>
    </w:p>
    <w:p w14:paraId="4BE0651E" w14:textId="77777777" w:rsidR="00BD29D2" w:rsidRDefault="00932E8F">
      <w:r>
        <w:t>Municipality ____________________ Postal code ______ *Telephone _______________ E-mail ______________________________ *Year of study ______</w:t>
      </w:r>
    </w:p>
    <w:p w14:paraId="7A940730" w14:textId="77777777" w:rsidR="00BD29D2" w:rsidRDefault="00BD29D2"/>
    <w:p w14:paraId="1BE4ADBB" w14:textId="77777777" w:rsidR="00BD29D2" w:rsidRDefault="00932E8F">
      <w:r>
        <w:t>Grades obtained in compulsory examinations: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637"/>
        <w:gridCol w:w="567"/>
        <w:gridCol w:w="3329"/>
        <w:gridCol w:w="636"/>
        <w:gridCol w:w="567"/>
      </w:tblGrid>
      <w:tr w:rsidR="005B6510" w:rsidRPr="005531A5" w14:paraId="6F2D0377" w14:textId="77777777" w:rsidTr="00B879F7">
        <w:tc>
          <w:tcPr>
            <w:tcW w:w="4184" w:type="dxa"/>
          </w:tcPr>
          <w:p w14:paraId="7AADEB92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ESAME</w:t>
            </w:r>
          </w:p>
        </w:tc>
        <w:tc>
          <w:tcPr>
            <w:tcW w:w="637" w:type="dxa"/>
          </w:tcPr>
          <w:p w14:paraId="7D3346C2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7" w:type="dxa"/>
          </w:tcPr>
          <w:p w14:paraId="332E70F2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  <w:tc>
          <w:tcPr>
            <w:tcW w:w="3329" w:type="dxa"/>
          </w:tcPr>
          <w:p w14:paraId="17AFC01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ESAME</w:t>
            </w:r>
          </w:p>
        </w:tc>
        <w:tc>
          <w:tcPr>
            <w:tcW w:w="636" w:type="dxa"/>
          </w:tcPr>
          <w:p w14:paraId="4C6A0E52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7" w:type="dxa"/>
          </w:tcPr>
          <w:p w14:paraId="1BB44E50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</w:tr>
      <w:tr w:rsidR="005B6510" w:rsidRPr="005531A5" w14:paraId="7F89DDC8" w14:textId="77777777" w:rsidTr="00B879F7">
        <w:tc>
          <w:tcPr>
            <w:tcW w:w="4184" w:type="dxa"/>
          </w:tcPr>
          <w:p w14:paraId="2CEAD31C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Matematica I e Informatica</w:t>
            </w:r>
          </w:p>
        </w:tc>
        <w:tc>
          <w:tcPr>
            <w:tcW w:w="637" w:type="dxa"/>
          </w:tcPr>
          <w:p w14:paraId="47B19BC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03B233DB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6+3</w:t>
            </w:r>
          </w:p>
        </w:tc>
        <w:tc>
          <w:tcPr>
            <w:tcW w:w="3329" w:type="dxa"/>
          </w:tcPr>
          <w:p w14:paraId="667C171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Petrografia e Laboratorio</w:t>
            </w:r>
          </w:p>
        </w:tc>
        <w:tc>
          <w:tcPr>
            <w:tcW w:w="636" w:type="dxa"/>
          </w:tcPr>
          <w:p w14:paraId="418FF3CD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A88DCC2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</w:tr>
      <w:tr w:rsidR="005B6510" w:rsidRPr="005531A5" w14:paraId="2B5E7D6B" w14:textId="77777777" w:rsidTr="00B879F7">
        <w:tc>
          <w:tcPr>
            <w:tcW w:w="4184" w:type="dxa"/>
          </w:tcPr>
          <w:p w14:paraId="670E43A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Chimica e Laboratorio</w:t>
            </w:r>
          </w:p>
        </w:tc>
        <w:tc>
          <w:tcPr>
            <w:tcW w:w="637" w:type="dxa"/>
          </w:tcPr>
          <w:p w14:paraId="29466391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0C667BDC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29" w:type="dxa"/>
          </w:tcPr>
          <w:p w14:paraId="52AA53A7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Geochimica</w:t>
            </w:r>
          </w:p>
        </w:tc>
        <w:tc>
          <w:tcPr>
            <w:tcW w:w="636" w:type="dxa"/>
          </w:tcPr>
          <w:p w14:paraId="6B58185D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2DAB9ACD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5B6510" w:rsidRPr="005531A5" w14:paraId="11E3930C" w14:textId="77777777" w:rsidTr="00B879F7">
        <w:tc>
          <w:tcPr>
            <w:tcW w:w="4184" w:type="dxa"/>
          </w:tcPr>
          <w:p w14:paraId="62FE4EA1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Paleontologia e Laboratorio</w:t>
            </w:r>
          </w:p>
        </w:tc>
        <w:tc>
          <w:tcPr>
            <w:tcW w:w="637" w:type="dxa"/>
          </w:tcPr>
          <w:p w14:paraId="511B71B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24E77E83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29" w:type="dxa"/>
          </w:tcPr>
          <w:p w14:paraId="5FED1E10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Geologia Applicata e Laboratorio</w:t>
            </w:r>
          </w:p>
        </w:tc>
        <w:tc>
          <w:tcPr>
            <w:tcW w:w="636" w:type="dxa"/>
          </w:tcPr>
          <w:p w14:paraId="26A727AD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75A9E5D8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  <w:tr w:rsidR="005B6510" w:rsidRPr="005531A5" w14:paraId="1EB2700F" w14:textId="77777777" w:rsidTr="00B879F7">
        <w:tc>
          <w:tcPr>
            <w:tcW w:w="4184" w:type="dxa"/>
          </w:tcPr>
          <w:p w14:paraId="628CE556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BD102D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Introduzione alla Geologia e Laboratorio</w:t>
            </w:r>
          </w:p>
        </w:tc>
        <w:tc>
          <w:tcPr>
            <w:tcW w:w="637" w:type="dxa"/>
          </w:tcPr>
          <w:p w14:paraId="5246F400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</w:tcPr>
          <w:p w14:paraId="070B8316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329" w:type="dxa"/>
          </w:tcPr>
          <w:p w14:paraId="5FB0A9B9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Georisorse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Laboratorio</w:t>
            </w:r>
          </w:p>
        </w:tc>
        <w:tc>
          <w:tcPr>
            <w:tcW w:w="636" w:type="dxa"/>
          </w:tcPr>
          <w:p w14:paraId="176C0A0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26C996FF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</w:tr>
      <w:tr w:rsidR="005B6510" w:rsidRPr="005531A5" w14:paraId="34B15019" w14:textId="77777777" w:rsidTr="00B879F7">
        <w:tc>
          <w:tcPr>
            <w:tcW w:w="4184" w:type="dxa"/>
          </w:tcPr>
          <w:p w14:paraId="3E81A480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Mineralogia</w:t>
            </w:r>
          </w:p>
        </w:tc>
        <w:tc>
          <w:tcPr>
            <w:tcW w:w="637" w:type="dxa"/>
          </w:tcPr>
          <w:p w14:paraId="0E908D0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5A8021A9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29" w:type="dxa"/>
          </w:tcPr>
          <w:p w14:paraId="0098267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Topografia e SIT</w:t>
            </w:r>
          </w:p>
        </w:tc>
        <w:tc>
          <w:tcPr>
            <w:tcW w:w="636" w:type="dxa"/>
          </w:tcPr>
          <w:p w14:paraId="680957E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97F5373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</w:tr>
      <w:tr w:rsidR="005B6510" w:rsidRPr="005531A5" w14:paraId="371A8860" w14:textId="77777777" w:rsidTr="00B879F7">
        <w:tc>
          <w:tcPr>
            <w:tcW w:w="4184" w:type="dxa"/>
          </w:tcPr>
          <w:p w14:paraId="115AA973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BD102D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Rilevamento Geologico e Laboratorio di Terreno</w:t>
            </w:r>
          </w:p>
        </w:tc>
        <w:tc>
          <w:tcPr>
            <w:tcW w:w="637" w:type="dxa"/>
          </w:tcPr>
          <w:p w14:paraId="5E235680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</w:tcPr>
          <w:p w14:paraId="0CBA4F69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29" w:type="dxa"/>
          </w:tcPr>
          <w:p w14:paraId="628519A1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Tirocinio</w:t>
            </w:r>
          </w:p>
        </w:tc>
        <w:tc>
          <w:tcPr>
            <w:tcW w:w="636" w:type="dxa"/>
          </w:tcPr>
          <w:p w14:paraId="27350EF4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398B7BD6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</w:tc>
      </w:tr>
      <w:tr w:rsidR="005B6510" w:rsidRPr="005531A5" w14:paraId="7C71B250" w14:textId="77777777" w:rsidTr="00B879F7">
        <w:tc>
          <w:tcPr>
            <w:tcW w:w="4184" w:type="dxa"/>
          </w:tcPr>
          <w:p w14:paraId="0FEE973B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Fisica I</w:t>
            </w:r>
          </w:p>
        </w:tc>
        <w:tc>
          <w:tcPr>
            <w:tcW w:w="637" w:type="dxa"/>
          </w:tcPr>
          <w:p w14:paraId="4F2C696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75D5873C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29" w:type="dxa"/>
          </w:tcPr>
          <w:p w14:paraId="1BB206A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17B6FAA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61BBCB43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4FFC34A5" w14:textId="77777777" w:rsidTr="00B879F7">
        <w:tc>
          <w:tcPr>
            <w:tcW w:w="4184" w:type="dxa"/>
          </w:tcPr>
          <w:p w14:paraId="30D29343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Geomorfologia e Laboratorio</w:t>
            </w:r>
          </w:p>
        </w:tc>
        <w:tc>
          <w:tcPr>
            <w:tcW w:w="637" w:type="dxa"/>
          </w:tcPr>
          <w:p w14:paraId="19682FE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D02A475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29" w:type="dxa"/>
          </w:tcPr>
          <w:p w14:paraId="796BF9C9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3E5A99B1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34C6F6F0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5C3ADB36" w14:textId="77777777" w:rsidTr="00B879F7">
        <w:tc>
          <w:tcPr>
            <w:tcW w:w="4184" w:type="dxa"/>
          </w:tcPr>
          <w:p w14:paraId="197C8785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Laboratorio Minerali e Rocce</w:t>
            </w:r>
          </w:p>
        </w:tc>
        <w:tc>
          <w:tcPr>
            <w:tcW w:w="637" w:type="dxa"/>
          </w:tcPr>
          <w:p w14:paraId="5967AA2B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78F81DF1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29" w:type="dxa"/>
          </w:tcPr>
          <w:p w14:paraId="61A19D16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10143C79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73609B83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0D06C95D" w14:textId="77777777" w:rsidTr="00B879F7">
        <w:tc>
          <w:tcPr>
            <w:tcW w:w="4184" w:type="dxa"/>
          </w:tcPr>
          <w:p w14:paraId="58F892BD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637" w:type="dxa"/>
          </w:tcPr>
          <w:p w14:paraId="53223A9F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632FB70F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329" w:type="dxa"/>
          </w:tcPr>
          <w:p w14:paraId="388E975C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51518740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3FBE927E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1F09B372" w14:textId="77777777" w:rsidTr="00B879F7">
        <w:tc>
          <w:tcPr>
            <w:tcW w:w="4184" w:type="dxa"/>
          </w:tcPr>
          <w:p w14:paraId="5867A33D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Fisica II</w:t>
            </w:r>
          </w:p>
        </w:tc>
        <w:tc>
          <w:tcPr>
            <w:tcW w:w="637" w:type="dxa"/>
          </w:tcPr>
          <w:p w14:paraId="1AEE4CA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30069CE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29" w:type="dxa"/>
          </w:tcPr>
          <w:p w14:paraId="01E7DF54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376F44AD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2AA6C4E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68167ED2" w14:textId="77777777" w:rsidTr="00B879F7">
        <w:tc>
          <w:tcPr>
            <w:tcW w:w="4184" w:type="dxa"/>
          </w:tcPr>
          <w:p w14:paraId="5235DE5A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Matematica II </w:t>
            </w:r>
          </w:p>
        </w:tc>
        <w:tc>
          <w:tcPr>
            <w:tcW w:w="637" w:type="dxa"/>
          </w:tcPr>
          <w:p w14:paraId="779FF689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EC1EFC9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329" w:type="dxa"/>
          </w:tcPr>
          <w:p w14:paraId="0118E231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32AA220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3E94C07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4926E7AD" w14:textId="77777777" w:rsidTr="00B879F7">
        <w:tc>
          <w:tcPr>
            <w:tcW w:w="4184" w:type="dxa"/>
          </w:tcPr>
          <w:p w14:paraId="420C3174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BD102D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Geologia del Sedimentario e Laboratorio</w:t>
            </w:r>
          </w:p>
        </w:tc>
        <w:tc>
          <w:tcPr>
            <w:tcW w:w="637" w:type="dxa"/>
          </w:tcPr>
          <w:p w14:paraId="68D20FF2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</w:tcPr>
          <w:p w14:paraId="5DBAAAD4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29" w:type="dxa"/>
          </w:tcPr>
          <w:p w14:paraId="5D3860C7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56E5A35C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42B8DDEF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0B286407" w14:textId="77777777" w:rsidTr="00B879F7">
        <w:tc>
          <w:tcPr>
            <w:tcW w:w="4184" w:type="dxa"/>
          </w:tcPr>
          <w:p w14:paraId="7492A71E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Fisica Terrestre e Laboratorio</w:t>
            </w:r>
          </w:p>
        </w:tc>
        <w:tc>
          <w:tcPr>
            <w:tcW w:w="637" w:type="dxa"/>
          </w:tcPr>
          <w:p w14:paraId="392230D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6FB8AD8D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329" w:type="dxa"/>
          </w:tcPr>
          <w:p w14:paraId="1AE6E752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2744FA40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1C412B57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5B6510" w:rsidRPr="005531A5" w14:paraId="34A7CFFA" w14:textId="77777777" w:rsidTr="00B879F7">
        <w:tc>
          <w:tcPr>
            <w:tcW w:w="4184" w:type="dxa"/>
          </w:tcPr>
          <w:p w14:paraId="27921598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BD102D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Geologia Strutturale e Tettonica e Laboratorio</w:t>
            </w:r>
          </w:p>
        </w:tc>
        <w:tc>
          <w:tcPr>
            <w:tcW w:w="637" w:type="dxa"/>
          </w:tcPr>
          <w:p w14:paraId="2A5332C6" w14:textId="77777777" w:rsidR="005B6510" w:rsidRPr="00BD102D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567" w:type="dxa"/>
          </w:tcPr>
          <w:p w14:paraId="54CFA581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329" w:type="dxa"/>
          </w:tcPr>
          <w:p w14:paraId="3D0D1BF5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</w:tcPr>
          <w:p w14:paraId="3AF65488" w14:textId="77777777" w:rsidR="005B6510" w:rsidRPr="005531A5" w:rsidRDefault="005B6510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14:paraId="1715A6AC" w14:textId="77777777" w:rsidR="005B6510" w:rsidRPr="005531A5" w:rsidRDefault="005B6510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5516D66" w14:textId="77777777" w:rsidR="00BD29D2" w:rsidRDefault="00BD29D2"/>
    <w:p w14:paraId="2FDEB274" w14:textId="77777777" w:rsidR="00BD29D2" w:rsidRDefault="00932E8F">
      <w:r>
        <w:t>Elective examinations chosen by the student (12 ECTS)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635"/>
        <w:gridCol w:w="563"/>
        <w:gridCol w:w="3368"/>
        <w:gridCol w:w="635"/>
        <w:gridCol w:w="566"/>
      </w:tblGrid>
      <w:tr w:rsidR="00251B43" w:rsidRPr="005531A5" w14:paraId="41CDA250" w14:textId="77777777" w:rsidTr="00B879F7">
        <w:tc>
          <w:tcPr>
            <w:tcW w:w="4151" w:type="dxa"/>
          </w:tcPr>
          <w:p w14:paraId="4A8C216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ESAME</w:t>
            </w:r>
          </w:p>
        </w:tc>
        <w:tc>
          <w:tcPr>
            <w:tcW w:w="635" w:type="dxa"/>
          </w:tcPr>
          <w:p w14:paraId="7CEA1C72" w14:textId="77777777" w:rsidR="00251B43" w:rsidRPr="005531A5" w:rsidRDefault="00251B43" w:rsidP="00B87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3" w:type="dxa"/>
          </w:tcPr>
          <w:p w14:paraId="3C522BD0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  <w:tc>
          <w:tcPr>
            <w:tcW w:w="3368" w:type="dxa"/>
          </w:tcPr>
          <w:p w14:paraId="3767A1B4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ESAME</w:t>
            </w:r>
          </w:p>
        </w:tc>
        <w:tc>
          <w:tcPr>
            <w:tcW w:w="635" w:type="dxa"/>
          </w:tcPr>
          <w:p w14:paraId="1DB359BF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566" w:type="dxa"/>
          </w:tcPr>
          <w:p w14:paraId="0486C8AF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5531A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CFU</w:t>
            </w:r>
          </w:p>
        </w:tc>
      </w:tr>
      <w:tr w:rsidR="00251B43" w:rsidRPr="005531A5" w14:paraId="23B5B3F5" w14:textId="77777777" w:rsidTr="00B879F7">
        <w:tc>
          <w:tcPr>
            <w:tcW w:w="4151" w:type="dxa"/>
          </w:tcPr>
          <w:p w14:paraId="08D8AE82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7BAB63BA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791DC0BE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057821B4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6CB1A06C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75644B9D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33AA3254" w14:textId="77777777" w:rsidTr="00B879F7">
        <w:tc>
          <w:tcPr>
            <w:tcW w:w="4151" w:type="dxa"/>
          </w:tcPr>
          <w:p w14:paraId="0CC58377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10512E52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156ABB3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3A9CBBAB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29D859AD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6BF5116B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041B73F8" w14:textId="77777777" w:rsidTr="00B879F7">
        <w:tc>
          <w:tcPr>
            <w:tcW w:w="4151" w:type="dxa"/>
          </w:tcPr>
          <w:p w14:paraId="23598F1E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3DD43A21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11C6E1BA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15CE58F7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2837BEA5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7D997B48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7350A3A4" w14:textId="77777777" w:rsidTr="00B879F7">
        <w:tc>
          <w:tcPr>
            <w:tcW w:w="4151" w:type="dxa"/>
          </w:tcPr>
          <w:p w14:paraId="2C3C997B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2BD8D9DA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392A55B0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28262472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5A50E548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6C78DA03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31D5BFA0" w14:textId="77777777" w:rsidTr="00B879F7">
        <w:tc>
          <w:tcPr>
            <w:tcW w:w="4151" w:type="dxa"/>
          </w:tcPr>
          <w:p w14:paraId="77A2C2D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3A197A1D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7E6E7370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6E4F85C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7BCBE0F5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578203B9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4A34359D" w14:textId="77777777" w:rsidTr="00B879F7">
        <w:tc>
          <w:tcPr>
            <w:tcW w:w="4151" w:type="dxa"/>
          </w:tcPr>
          <w:p w14:paraId="70253AC8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5F4D0CCE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29F1284F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23A420A3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6A84E10F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06BAE01C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3B9D907B" w14:textId="77777777" w:rsidTr="00B879F7">
        <w:tc>
          <w:tcPr>
            <w:tcW w:w="4151" w:type="dxa"/>
          </w:tcPr>
          <w:p w14:paraId="4FF99EA7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3648459C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0DA33C74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4A52EC42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6A3E69B4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776A146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251B43" w:rsidRPr="005531A5" w14:paraId="2B162D84" w14:textId="77777777" w:rsidTr="00B879F7">
        <w:tc>
          <w:tcPr>
            <w:tcW w:w="4151" w:type="dxa"/>
          </w:tcPr>
          <w:p w14:paraId="26BC8917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29E3F8FF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3" w:type="dxa"/>
          </w:tcPr>
          <w:p w14:paraId="29D4069C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368" w:type="dxa"/>
          </w:tcPr>
          <w:p w14:paraId="460E5C73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635" w:type="dxa"/>
          </w:tcPr>
          <w:p w14:paraId="2FFD701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66" w:type="dxa"/>
          </w:tcPr>
          <w:p w14:paraId="28C1BA56" w14:textId="77777777" w:rsidR="00251B43" w:rsidRPr="005531A5" w:rsidRDefault="00251B43" w:rsidP="00B87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EA10674" w14:textId="77777777" w:rsidR="00BD29D2" w:rsidRDefault="00BD29D2"/>
    <w:p w14:paraId="42815586" w14:textId="77777777" w:rsidR="00BD29D2" w:rsidRDefault="00932E8F">
      <w:pPr>
        <w:pStyle w:val="Heading2"/>
      </w:pPr>
      <w:r>
        <w:t>INTERNSHIP</w:t>
      </w:r>
    </w:p>
    <w:p w14:paraId="76BAD729" w14:textId="77777777" w:rsidR="00BD29D2" w:rsidRDefault="00932E8F">
      <w:r>
        <w:t>Topic _______________________________________________________________________________________</w:t>
      </w:r>
    </w:p>
    <w:p w14:paraId="78DD25CB" w14:textId="77777777" w:rsidR="00BD29D2" w:rsidRDefault="00932E8F">
      <w:r>
        <w:t>Tutor ___________________________________   completed □   not completed □</w:t>
      </w:r>
    </w:p>
    <w:p w14:paraId="56FFDE25" w14:textId="77777777" w:rsidR="00BD29D2" w:rsidRDefault="00BD29D2"/>
    <w:p w14:paraId="30FA25F5" w14:textId="77777777" w:rsidR="00BD29D2" w:rsidRDefault="00932E8F">
      <w:pPr>
        <w:pStyle w:val="Heading2"/>
      </w:pPr>
      <w:r>
        <w:t>Topic of the final thesis</w:t>
      </w:r>
    </w:p>
    <w:p w14:paraId="078EECCB" w14:textId="77777777" w:rsidR="00BD29D2" w:rsidRDefault="00932E8F">
      <w:r>
        <w:t>_______________________________________________________________________________________________</w:t>
      </w:r>
    </w:p>
    <w:p w14:paraId="111ED17C" w14:textId="77777777" w:rsidR="00BD29D2" w:rsidRDefault="00932E8F">
      <w:r>
        <w:t>_______________________________________________________________________________________________</w:t>
      </w:r>
    </w:p>
    <w:p w14:paraId="66573C30" w14:textId="77777777" w:rsidR="00BD29D2" w:rsidRDefault="00BD29D2"/>
    <w:p w14:paraId="3BACFBD8" w14:textId="77777777" w:rsidR="00BD29D2" w:rsidRDefault="00932E8F">
      <w:r>
        <w:t>Thesis Supervisor _____________________________________________________________________________</w:t>
      </w:r>
    </w:p>
    <w:p w14:paraId="7646515A" w14:textId="77777777" w:rsidR="00BD29D2" w:rsidRDefault="00932E8F">
      <w:r>
        <w:t>Co-supervisor __________________________________________________________________________________</w:t>
      </w:r>
    </w:p>
    <w:p w14:paraId="02ABD945" w14:textId="77777777" w:rsidR="00BD29D2" w:rsidRDefault="00932E8F">
      <w:r>
        <w:t>(Indicate, where applicable, the institutional affiliation of external co-supervisors)</w:t>
      </w:r>
    </w:p>
    <w:p w14:paraId="15BACB04" w14:textId="77777777" w:rsidR="00BD29D2" w:rsidRDefault="00BD29D2"/>
    <w:p w14:paraId="3A0B0C9B" w14:textId="77777777" w:rsidR="00BD29D2" w:rsidRDefault="00932E8F">
      <w:r>
        <w:t>* mandatory fields</w:t>
      </w:r>
    </w:p>
    <w:p w14:paraId="54EF70F9" w14:textId="77777777" w:rsidR="00BD29D2" w:rsidRDefault="00932E8F">
      <w:r>
        <w:t>Student’s signature _________________________________      Date: _____________________</w:t>
      </w:r>
    </w:p>
    <w:sectPr w:rsidR="00BD29D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5E91" w14:textId="77777777" w:rsidR="00932E8F" w:rsidRDefault="00932E8F" w:rsidP="001B519E">
      <w:pPr>
        <w:spacing w:after="0" w:line="240" w:lineRule="auto"/>
      </w:pPr>
      <w:r>
        <w:separator/>
      </w:r>
    </w:p>
  </w:endnote>
  <w:endnote w:type="continuationSeparator" w:id="0">
    <w:p w14:paraId="0A79FCF5" w14:textId="77777777" w:rsidR="00932E8F" w:rsidRDefault="00932E8F" w:rsidP="001B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AC93" w14:textId="77777777" w:rsidR="00932E8F" w:rsidRDefault="00932E8F" w:rsidP="001B519E">
      <w:pPr>
        <w:spacing w:after="0" w:line="240" w:lineRule="auto"/>
      </w:pPr>
      <w:r>
        <w:separator/>
      </w:r>
    </w:p>
  </w:footnote>
  <w:footnote w:type="continuationSeparator" w:id="0">
    <w:p w14:paraId="5910F4C5" w14:textId="77777777" w:rsidR="00932E8F" w:rsidRDefault="00932E8F" w:rsidP="001B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4FC1" w14:textId="77777777" w:rsidR="00C07440" w:rsidRDefault="00C07440" w:rsidP="00C07440">
    <w:pPr>
      <w:pStyle w:val="Header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243C6" wp14:editId="758EB68D">
              <wp:simplePos x="0" y="0"/>
              <wp:positionH relativeFrom="column">
                <wp:posOffset>971550</wp:posOffset>
              </wp:positionH>
              <wp:positionV relativeFrom="paragraph">
                <wp:posOffset>29210</wp:posOffset>
              </wp:positionV>
              <wp:extent cx="4547870" cy="841375"/>
              <wp:effectExtent l="0" t="0" r="0" b="0"/>
              <wp:wrapNone/>
              <wp:docPr id="21130951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47870" cy="841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FA672" w14:textId="77777777" w:rsidR="00C07440" w:rsidRPr="004A07AE" w:rsidRDefault="00C07440" w:rsidP="00C07440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</w:pPr>
                          <w:r w:rsidRPr="004A07A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U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NIVERSITA’ DEGLI 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TUDI DI 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M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ILANO</w:t>
                          </w:r>
                        </w:p>
                        <w:p w14:paraId="38D12F2B" w14:textId="77777777" w:rsidR="00C07440" w:rsidRPr="004A07AE" w:rsidRDefault="00C07440" w:rsidP="00C07440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</w:pPr>
                          <w:r w:rsidRPr="004A07AE">
                            <w:rPr>
                              <w:rFonts w:ascii="Times New Roman" w:hAnsi="Times New Roman"/>
                              <w:sz w:val="26"/>
                              <w:szCs w:val="26"/>
                              <w:lang w:val="it-IT"/>
                            </w:rPr>
                            <w:t>COLLEGIO DIDATTICO DI</w:t>
                          </w:r>
                          <w:r w:rsidRPr="004A07AE">
                            <w:rPr>
                              <w:rFonts w:ascii="Times New Roman" w:hAnsi="Times New Roman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S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 xml:space="preserve">CIENZE DELLA 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it-IT"/>
                            </w:rPr>
                            <w:t>T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it-IT"/>
                            </w:rPr>
                            <w:t>ERRA</w:t>
                          </w:r>
                        </w:p>
                        <w:p w14:paraId="4C0B5099" w14:textId="77777777" w:rsidR="00C07440" w:rsidRPr="004A07AE" w:rsidRDefault="00C07440" w:rsidP="00C07440">
                          <w:pPr>
                            <w:spacing w:after="0" w:line="240" w:lineRule="atLeast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  <w:r w:rsidRPr="004A07AE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  <w:t>Via Mangiagalli, 34 – 20133 Milano –</w:t>
                          </w:r>
                          <w:r w:rsidRPr="004A07AE">
                            <w:rPr>
                              <w:lang w:val="it-IT"/>
                            </w:rPr>
                            <w:t xml:space="preserve"> </w:t>
                          </w:r>
                          <w:r w:rsidRPr="004A07AE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it-IT"/>
                            </w:rPr>
                            <w:t xml:space="preserve">https://geologia.cdl.unimi.it/– cclsg@unimi.it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243C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6.5pt;margin-top:2.3pt;width:358.1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" stroked="f">
              <v:path arrowok="t"/>
              <v:textbox>
                <w:txbxContent>
                  <w:p w14:paraId="44EFA672" w14:textId="77777777" w:rsidR="00C07440" w:rsidRPr="004A07AE" w:rsidRDefault="00C07440" w:rsidP="00C07440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</w:pPr>
                    <w:r w:rsidRPr="004A07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U</w:t>
                    </w:r>
                    <w:r w:rsidRPr="004A07A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NIVERSITA’ DEGLI </w:t>
                    </w:r>
                    <w:r w:rsidRPr="004A07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4A07A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TUDI DI </w:t>
                    </w:r>
                    <w:r w:rsidRPr="004A07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M</w:t>
                    </w:r>
                    <w:r w:rsidRPr="004A07A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ILANO</w:t>
                    </w:r>
                  </w:p>
                  <w:p w14:paraId="38D12F2B" w14:textId="77777777" w:rsidR="00C07440" w:rsidRPr="004A07AE" w:rsidRDefault="00C07440" w:rsidP="00C07440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</w:pPr>
                    <w:r w:rsidRPr="004A07AE">
                      <w:rPr>
                        <w:rFonts w:ascii="Times New Roman" w:hAnsi="Times New Roman"/>
                        <w:sz w:val="26"/>
                        <w:szCs w:val="26"/>
                        <w:lang w:val="it-IT"/>
                      </w:rPr>
                      <w:t>COLLEGIO DIDATTICO DI</w:t>
                    </w:r>
                    <w:r w:rsidRPr="004A07AE">
                      <w:rPr>
                        <w:rFonts w:ascii="Times New Roman" w:hAnsi="Times New Roman"/>
                        <w:sz w:val="24"/>
                        <w:szCs w:val="24"/>
                        <w:lang w:val="it-IT"/>
                      </w:rPr>
                      <w:t xml:space="preserve"> </w:t>
                    </w:r>
                    <w:r w:rsidRPr="004A07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S</w:t>
                    </w:r>
                    <w:r w:rsidRPr="004A07A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 xml:space="preserve">CIENZE DELLA </w:t>
                    </w:r>
                    <w:r w:rsidRPr="004A07AE">
                      <w:rPr>
                        <w:rFonts w:ascii="Times New Roman" w:hAnsi="Times New Roman"/>
                        <w:b/>
                        <w:sz w:val="32"/>
                        <w:szCs w:val="32"/>
                        <w:lang w:val="it-IT"/>
                      </w:rPr>
                      <w:t>T</w:t>
                    </w:r>
                    <w:r w:rsidRPr="004A07AE">
                      <w:rPr>
                        <w:rFonts w:ascii="Times New Roman" w:hAnsi="Times New Roman"/>
                        <w:b/>
                        <w:sz w:val="28"/>
                        <w:szCs w:val="28"/>
                        <w:lang w:val="it-IT"/>
                      </w:rPr>
                      <w:t>ERRA</w:t>
                    </w:r>
                  </w:p>
                  <w:p w14:paraId="4C0B5099" w14:textId="77777777" w:rsidR="00C07440" w:rsidRPr="004A07AE" w:rsidRDefault="00C07440" w:rsidP="00C07440">
                    <w:pPr>
                      <w:spacing w:after="0" w:line="240" w:lineRule="atLeast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</w:pPr>
                    <w:r w:rsidRPr="004A07AE"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  <w:t>Via Mangiagalli, 34 – 20133 Milano –</w:t>
                    </w:r>
                    <w:r w:rsidRPr="004A07AE">
                      <w:rPr>
                        <w:lang w:val="it-IT"/>
                      </w:rPr>
                      <w:t xml:space="preserve"> </w:t>
                    </w:r>
                    <w:r w:rsidRPr="004A07AE">
                      <w:rPr>
                        <w:rFonts w:ascii="Times New Roman" w:hAnsi="Times New Roman"/>
                        <w:b/>
                        <w:sz w:val="18"/>
                        <w:szCs w:val="18"/>
                        <w:lang w:val="it-IT"/>
                      </w:rPr>
                      <w:t xml:space="preserve">https://geologia.cdl.unimi.it/– cclsg@unimi.it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t xml:space="preserve">   </w:t>
    </w:r>
    <w:r w:rsidRPr="00DF68B4">
      <w:rPr>
        <w:noProof/>
        <w:lang w:eastAsia="it-IT"/>
      </w:rPr>
      <w:drawing>
        <wp:inline distT="0" distB="0" distL="0" distR="0" wp14:anchorId="7EFE4531" wp14:editId="7BB1604F">
          <wp:extent cx="920750" cy="927735"/>
          <wp:effectExtent l="0" t="0" r="0" b="0"/>
          <wp:docPr id="1" name="Immagine 1" descr="A black and white logo of a person holding a torch and a spea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and white logo of a person holding a torch and a spea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</w:p>
  <w:p w14:paraId="78A2537F" w14:textId="77777777" w:rsidR="001B519E" w:rsidRDefault="001B5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13439">
    <w:abstractNumId w:val="8"/>
  </w:num>
  <w:num w:numId="2" w16cid:durableId="143472178">
    <w:abstractNumId w:val="6"/>
  </w:num>
  <w:num w:numId="3" w16cid:durableId="1195340249">
    <w:abstractNumId w:val="5"/>
  </w:num>
  <w:num w:numId="4" w16cid:durableId="257294705">
    <w:abstractNumId w:val="4"/>
  </w:num>
  <w:num w:numId="5" w16cid:durableId="875040331">
    <w:abstractNumId w:val="7"/>
  </w:num>
  <w:num w:numId="6" w16cid:durableId="799609701">
    <w:abstractNumId w:val="3"/>
  </w:num>
  <w:num w:numId="7" w16cid:durableId="721753409">
    <w:abstractNumId w:val="2"/>
  </w:num>
  <w:num w:numId="8" w16cid:durableId="1950356149">
    <w:abstractNumId w:val="1"/>
  </w:num>
  <w:num w:numId="9" w16cid:durableId="9523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BA9"/>
    <w:rsid w:val="00034616"/>
    <w:rsid w:val="0006063C"/>
    <w:rsid w:val="000D7199"/>
    <w:rsid w:val="0015074B"/>
    <w:rsid w:val="001B519E"/>
    <w:rsid w:val="00251B43"/>
    <w:rsid w:val="0029639D"/>
    <w:rsid w:val="00326F90"/>
    <w:rsid w:val="00401E45"/>
    <w:rsid w:val="005B6510"/>
    <w:rsid w:val="00932E8F"/>
    <w:rsid w:val="00A96297"/>
    <w:rsid w:val="00AA1D8D"/>
    <w:rsid w:val="00B47730"/>
    <w:rsid w:val="00BD29D2"/>
    <w:rsid w:val="00C074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85EF612-4516-5B44-8FC1-B97F7377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1999</Characters>
  <Application>Microsoft Office Word</Application>
  <DocSecurity>0</DocSecurity>
  <Lines>199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Michele Zucali</cp:lastModifiedBy>
  <cp:revision>7</cp:revision>
  <dcterms:created xsi:type="dcterms:W3CDTF">2013-12-23T23:15:00Z</dcterms:created>
  <dcterms:modified xsi:type="dcterms:W3CDTF">2026-02-16T11:56:00Z</dcterms:modified>
  <cp:category/>
</cp:coreProperties>
</file>